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60B6" w14:textId="77777777" w:rsidR="00C16F30" w:rsidRDefault="002B0166">
      <w:r>
        <w:t>Location: Dunster &amp; Porlock Surgeries, Somerset</w:t>
      </w:r>
    </w:p>
    <w:p w14:paraId="06392247" w14:textId="26F747EA" w:rsidR="00C16F30" w:rsidRDefault="002B0166">
      <w:r>
        <w:t>Salary</w:t>
      </w:r>
      <w:proofErr w:type="gramStart"/>
      <w:r>
        <w:t xml:space="preserve">: </w:t>
      </w:r>
      <w:r w:rsidR="00923CB2">
        <w:t xml:space="preserve"> TBC</w:t>
      </w:r>
      <w:proofErr w:type="gramEnd"/>
    </w:p>
    <w:p w14:paraId="58E4B071" w14:textId="77777777" w:rsidR="00C16F30" w:rsidRDefault="002B0166">
      <w:r>
        <w:t>Working Hours: Monday to Friday, between 08:00 and 18:30 (with one late evening per week until 20:00)</w:t>
      </w:r>
    </w:p>
    <w:p w14:paraId="5851D729" w14:textId="03DF429B" w:rsidR="00C16F30" w:rsidRDefault="002B0166">
      <w:r>
        <w:t xml:space="preserve">Contract Type: </w:t>
      </w:r>
      <w:r w:rsidR="00923CB2">
        <w:t>Part time, 27.5 hours per week</w:t>
      </w:r>
    </w:p>
    <w:p w14:paraId="70BA27B7" w14:textId="77777777" w:rsidR="00C16F30" w:rsidRDefault="002B0166">
      <w:pPr>
        <w:pStyle w:val="Heading2"/>
      </w:pPr>
      <w:r>
        <w:t>About Us</w:t>
      </w:r>
    </w:p>
    <w:p w14:paraId="309289F9" w14:textId="77777777" w:rsidR="00C16F30" w:rsidRDefault="002B0166">
      <w:r>
        <w:t>Dunster &amp; Porlock Surgeries are friendly, forward-thinking GP practices serving our local communities with a strong emphasis on patient care, innovation, and teamwork. We are committed to developing our staff and providing a supportive environment for learning and growth.</w:t>
      </w:r>
    </w:p>
    <w:p w14:paraId="00C3DDEB" w14:textId="77777777" w:rsidR="00C16F30" w:rsidRDefault="002B0166">
      <w:pPr>
        <w:pStyle w:val="Heading2"/>
      </w:pPr>
      <w:r>
        <w:t>The Role</w:t>
      </w:r>
    </w:p>
    <w:p w14:paraId="75252648" w14:textId="270AE730" w:rsidR="00C16F30" w:rsidRDefault="002B0166">
      <w:r>
        <w:t>We are looking for a motivated and professional individual to join our team. This is a fantastic opportunity to gain experience across all departments of a busy GP practice, supporting both clinical and administrative functions.</w:t>
      </w:r>
    </w:p>
    <w:p w14:paraId="2D3A94EA" w14:textId="77777777" w:rsidR="00C16F30" w:rsidRDefault="002B0166">
      <w:pPr>
        <w:pStyle w:val="Heading2"/>
      </w:pPr>
      <w:r>
        <w:t>Key Responsibilities</w:t>
      </w:r>
    </w:p>
    <w:p w14:paraId="3B6FA4A8" w14:textId="77777777" w:rsidR="00C16F30" w:rsidRDefault="002B0166">
      <w:pPr>
        <w:pStyle w:val="ListBullet"/>
      </w:pPr>
      <w:r>
        <w:t>Answering incoming calls from patients and third parties (e.g. pharmacies, hospitals)</w:t>
      </w:r>
    </w:p>
    <w:p w14:paraId="450C9E18" w14:textId="77777777" w:rsidR="00C16F30" w:rsidRDefault="002B0166">
      <w:pPr>
        <w:pStyle w:val="ListBullet"/>
      </w:pPr>
      <w:r>
        <w:t>Responding to online requests (e.g. askmyGP)</w:t>
      </w:r>
    </w:p>
    <w:p w14:paraId="1019C920" w14:textId="77777777" w:rsidR="00C16F30" w:rsidRDefault="002B0166">
      <w:pPr>
        <w:pStyle w:val="ListBullet"/>
      </w:pPr>
      <w:r>
        <w:t>Greeting and assisting patients at the reception desk</w:t>
      </w:r>
    </w:p>
    <w:p w14:paraId="48459243" w14:textId="77777777" w:rsidR="00C16F30" w:rsidRDefault="002B0166">
      <w:pPr>
        <w:pStyle w:val="ListBullet"/>
      </w:pPr>
      <w:r>
        <w:t>Booking appointments and managing patient queries</w:t>
      </w:r>
    </w:p>
    <w:p w14:paraId="3008F2AD" w14:textId="77777777" w:rsidR="00C16F30" w:rsidRDefault="002B0166">
      <w:pPr>
        <w:pStyle w:val="ListBullet"/>
      </w:pPr>
      <w:r>
        <w:t>Registering new patients and processing deductions</w:t>
      </w:r>
    </w:p>
    <w:p w14:paraId="6252A49F" w14:textId="77777777" w:rsidR="00C16F30" w:rsidRDefault="002B0166">
      <w:pPr>
        <w:pStyle w:val="ListBullet"/>
      </w:pPr>
      <w:r>
        <w:t>Communicating clinical results and making calls on behalf of clinicians</w:t>
      </w:r>
    </w:p>
    <w:p w14:paraId="1782566F" w14:textId="77777777" w:rsidR="00C16F30" w:rsidRDefault="002B0166">
      <w:pPr>
        <w:pStyle w:val="ListBullet"/>
      </w:pPr>
      <w:r>
        <w:t>Inputting and coding clinical data into patient records</w:t>
      </w:r>
    </w:p>
    <w:p w14:paraId="7E3A9EA9" w14:textId="77777777" w:rsidR="00C16F30" w:rsidRDefault="002B0166">
      <w:pPr>
        <w:pStyle w:val="ListBullet"/>
      </w:pPr>
      <w:r>
        <w:t>Scanning, filing, emailing, and printing documents</w:t>
      </w:r>
    </w:p>
    <w:p w14:paraId="29E5BE65" w14:textId="77777777" w:rsidR="00C16F30" w:rsidRDefault="002B0166">
      <w:pPr>
        <w:pStyle w:val="ListBullet"/>
      </w:pPr>
      <w:r>
        <w:t>Managing incoming and outgoing mail</w:t>
      </w:r>
    </w:p>
    <w:p w14:paraId="6DC5EC0D" w14:textId="77777777" w:rsidR="00C16F30" w:rsidRDefault="002B0166">
      <w:pPr>
        <w:pStyle w:val="ListBullet"/>
      </w:pPr>
      <w:r>
        <w:t>Maintaining a tidy and welcoming reception area</w:t>
      </w:r>
    </w:p>
    <w:p w14:paraId="5CFD93E0" w14:textId="77777777" w:rsidR="00C16F30" w:rsidRDefault="002B0166">
      <w:pPr>
        <w:pStyle w:val="ListBullet"/>
      </w:pPr>
      <w:r>
        <w:t>Using clinical systems such as EMIS, AccuRx, and Microsoft Office</w:t>
      </w:r>
    </w:p>
    <w:p w14:paraId="071EDA9C" w14:textId="77777777" w:rsidR="00C16F30" w:rsidRDefault="002B0166">
      <w:pPr>
        <w:pStyle w:val="ListBullet"/>
      </w:pPr>
      <w:r>
        <w:t>Chaperoning clinicians (after training)</w:t>
      </w:r>
    </w:p>
    <w:p w14:paraId="45B54B2B" w14:textId="77777777" w:rsidR="00C16F30" w:rsidRDefault="002B0166">
      <w:pPr>
        <w:pStyle w:val="ListBullet"/>
      </w:pPr>
      <w:r>
        <w:t>Upholding confidentiality and professionalism at all times</w:t>
      </w:r>
    </w:p>
    <w:p w14:paraId="571188D0" w14:textId="77777777" w:rsidR="00C16F30" w:rsidRDefault="002B0166">
      <w:pPr>
        <w:pStyle w:val="Heading2"/>
      </w:pPr>
      <w:r>
        <w:t>What We’re Looking For</w:t>
      </w:r>
    </w:p>
    <w:p w14:paraId="56BA6562" w14:textId="77777777" w:rsidR="00C16F30" w:rsidRDefault="002B0166">
      <w:pPr>
        <w:pStyle w:val="ListBullet"/>
      </w:pPr>
      <w:r>
        <w:t>Excellent communication and interpersonal skills</w:t>
      </w:r>
    </w:p>
    <w:p w14:paraId="47D047ED" w14:textId="77777777" w:rsidR="00C16F30" w:rsidRDefault="002B0166">
      <w:pPr>
        <w:pStyle w:val="ListBullet"/>
      </w:pPr>
      <w:r>
        <w:t>High level of IT literacy</w:t>
      </w:r>
    </w:p>
    <w:p w14:paraId="1C643B72" w14:textId="77777777" w:rsidR="00C16F30" w:rsidRDefault="002B0166">
      <w:pPr>
        <w:pStyle w:val="ListBullet"/>
      </w:pPr>
      <w:r>
        <w:t>Professional, respectful, and confidential approach</w:t>
      </w:r>
    </w:p>
    <w:p w14:paraId="4C4950EA" w14:textId="77777777" w:rsidR="00C16F30" w:rsidRDefault="002B0166">
      <w:pPr>
        <w:pStyle w:val="ListBullet"/>
      </w:pPr>
      <w:r>
        <w:t>Willingness to learn and adapt in a busy healthcare setting</w:t>
      </w:r>
    </w:p>
    <w:p w14:paraId="33B20C4E" w14:textId="77777777" w:rsidR="00C16F30" w:rsidRDefault="002B0166">
      <w:pPr>
        <w:pStyle w:val="ListBullet"/>
      </w:pPr>
      <w:r>
        <w:t>Ability to work well in a team and independently</w:t>
      </w:r>
    </w:p>
    <w:sectPr w:rsidR="00C16F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7751684">
    <w:abstractNumId w:val="8"/>
  </w:num>
  <w:num w:numId="2" w16cid:durableId="949094101">
    <w:abstractNumId w:val="6"/>
  </w:num>
  <w:num w:numId="3" w16cid:durableId="352803578">
    <w:abstractNumId w:val="5"/>
  </w:num>
  <w:num w:numId="4" w16cid:durableId="510611644">
    <w:abstractNumId w:val="4"/>
  </w:num>
  <w:num w:numId="5" w16cid:durableId="67271016">
    <w:abstractNumId w:val="7"/>
  </w:num>
  <w:num w:numId="6" w16cid:durableId="479352413">
    <w:abstractNumId w:val="3"/>
  </w:num>
  <w:num w:numId="7" w16cid:durableId="426116104">
    <w:abstractNumId w:val="2"/>
  </w:num>
  <w:num w:numId="8" w16cid:durableId="414209126">
    <w:abstractNumId w:val="1"/>
  </w:num>
  <w:num w:numId="9" w16cid:durableId="9185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85C"/>
    <w:rsid w:val="0015074B"/>
    <w:rsid w:val="0029639D"/>
    <w:rsid w:val="002B0166"/>
    <w:rsid w:val="00326F90"/>
    <w:rsid w:val="00844BA1"/>
    <w:rsid w:val="00923CB2"/>
    <w:rsid w:val="00AA1D8D"/>
    <w:rsid w:val="00AE5E8F"/>
    <w:rsid w:val="00B47730"/>
    <w:rsid w:val="00C16F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39730"/>
  <w14:defaultImageDpi w14:val="300"/>
  <w15:docId w15:val="{18B9D0E1-7667-48DA-976E-25ADB261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DENTON, Claire (DUNSTER PORLOCK SURGERIES)</cp:lastModifiedBy>
  <cp:revision>2</cp:revision>
  <dcterms:created xsi:type="dcterms:W3CDTF">2025-10-14T09:30:00Z</dcterms:created>
  <dcterms:modified xsi:type="dcterms:W3CDTF">2025-10-14T09:30:00Z</dcterms:modified>
  <cp:category/>
</cp:coreProperties>
</file>